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32" w:rsidRDefault="00441BF5" w:rsidP="00DB3232">
      <w:pPr>
        <w:jc w:val="center"/>
        <w:rPr>
          <w:lang w:val="pl-PL"/>
        </w:rPr>
      </w:pPr>
      <w:r w:rsidRPr="00DB3232">
        <w:rPr>
          <w:lang w:val="pl-PL"/>
        </w:rPr>
        <w:br/>
      </w:r>
      <w:r w:rsidRPr="00DB3232">
        <w:rPr>
          <w:lang w:val="pl-PL"/>
        </w:rPr>
        <w:br/>
      </w:r>
      <w:r w:rsidRPr="00DB3232">
        <w:rPr>
          <w:lang w:val="pl-PL"/>
        </w:rPr>
        <w:br/>
      </w:r>
      <w:r w:rsidRPr="00DB3232">
        <w:rPr>
          <w:rFonts w:ascii="Times New Roman" w:hAnsi="Times New Roman" w:cs="Times New Roman"/>
          <w:b/>
          <w:lang w:val="pl-PL"/>
        </w:rPr>
        <w:t>UCHWAŁA NR ..............</w:t>
      </w:r>
      <w:r w:rsidR="00DB3232">
        <w:rPr>
          <w:rFonts w:ascii="Times New Roman" w:hAnsi="Times New Roman" w:cs="Times New Roman"/>
          <w:b/>
          <w:lang w:val="pl-PL"/>
        </w:rPr>
        <w:t xml:space="preserve">...... </w:t>
      </w:r>
      <w:r w:rsidR="00DB3232">
        <w:rPr>
          <w:rFonts w:ascii="Times New Roman" w:hAnsi="Times New Roman" w:cs="Times New Roman"/>
          <w:b/>
          <w:lang w:val="pl-PL"/>
        </w:rPr>
        <w:br/>
        <w:t>RADY MIEJSKIEJ W MIĘDZYBORZU</w:t>
      </w:r>
      <w:r w:rsidRPr="00DB3232">
        <w:rPr>
          <w:rFonts w:ascii="Times New Roman" w:hAnsi="Times New Roman" w:cs="Times New Roman"/>
          <w:b/>
          <w:lang w:val="pl-PL"/>
        </w:rPr>
        <w:t xml:space="preserve"> </w:t>
      </w:r>
      <w:r w:rsidRPr="00DB3232">
        <w:rPr>
          <w:rFonts w:ascii="Times New Roman" w:hAnsi="Times New Roman" w:cs="Times New Roman"/>
          <w:b/>
          <w:lang w:val="pl-PL"/>
        </w:rPr>
        <w:br/>
        <w:t xml:space="preserve">z dnia .................... 2026 r. </w:t>
      </w:r>
      <w:r w:rsidRPr="00DB3232">
        <w:rPr>
          <w:rFonts w:ascii="Times New Roman" w:hAnsi="Times New Roman" w:cs="Times New Roman"/>
          <w:b/>
          <w:lang w:val="pl-PL"/>
        </w:rPr>
        <w:br/>
        <w:t>w sprawie wniosku o  zaję</w:t>
      </w:r>
      <w:r w:rsidR="00903C68">
        <w:rPr>
          <w:rFonts w:ascii="Times New Roman" w:hAnsi="Times New Roman" w:cs="Times New Roman"/>
          <w:b/>
          <w:lang w:val="pl-PL"/>
        </w:rPr>
        <w:t>cie przez Radę Miejską w Międzyborzu</w:t>
      </w:r>
      <w:r w:rsidRPr="00DB3232">
        <w:rPr>
          <w:rFonts w:ascii="Times New Roman" w:hAnsi="Times New Roman" w:cs="Times New Roman"/>
          <w:b/>
          <w:lang w:val="pl-PL"/>
        </w:rPr>
        <w:t xml:space="preserve"> stanowiska</w:t>
      </w:r>
      <w:r w:rsidR="00DB3232">
        <w:rPr>
          <w:rFonts w:ascii="Times New Roman" w:hAnsi="Times New Roman" w:cs="Times New Roman"/>
          <w:b/>
          <w:lang w:val="pl-PL"/>
        </w:rPr>
        <w:t xml:space="preserve"> w sprawie znaczenia rolnictwa </w:t>
      </w:r>
      <w:r w:rsidRPr="00DB3232">
        <w:rPr>
          <w:rFonts w:ascii="Times New Roman" w:hAnsi="Times New Roman" w:cs="Times New Roman"/>
          <w:b/>
          <w:lang w:val="pl-PL"/>
        </w:rPr>
        <w:t xml:space="preserve">dla wspólnoty lokalnej </w:t>
      </w:r>
      <w:r w:rsidRPr="00DB3232">
        <w:rPr>
          <w:rFonts w:ascii="Times New Roman" w:hAnsi="Times New Roman" w:cs="Times New Roman"/>
          <w:b/>
          <w:lang w:val="pl-PL"/>
        </w:rPr>
        <w:br/>
      </w:r>
    </w:p>
    <w:p w:rsidR="00DB3232" w:rsidRPr="00DB3232" w:rsidRDefault="00441BF5" w:rsidP="00DB3232">
      <w:pPr>
        <w:jc w:val="both"/>
        <w:rPr>
          <w:sz w:val="20"/>
          <w:szCs w:val="20"/>
          <w:lang w:val="pl-PL"/>
        </w:rPr>
      </w:pPr>
      <w:r w:rsidRPr="00DB3232">
        <w:rPr>
          <w:rFonts w:ascii="Times New Roman" w:hAnsi="Times New Roman" w:cs="Times New Roman"/>
          <w:sz w:val="20"/>
          <w:szCs w:val="20"/>
          <w:lang w:val="pl-PL"/>
        </w:rPr>
        <w:t xml:space="preserve">Na podstawie art. 18b ust.1 ustawy z dnia 8 marca 1990 r. o samorządzie gminnym (Dz.U. z 2025 r. </w:t>
      </w:r>
      <w:r w:rsidRPr="00DB3232">
        <w:rPr>
          <w:rFonts w:ascii="Times New Roman" w:hAnsi="Times New Roman" w:cs="Times New Roman"/>
          <w:sz w:val="20"/>
          <w:szCs w:val="20"/>
          <w:lang w:val="pl-PL"/>
        </w:rPr>
        <w:br/>
        <w:t xml:space="preserve">poz.1153, poz.1436) oraz art. 244 § 2 Kodeks postępowania administracyjnego (Dz.U z 2025 r. poz.1691) </w:t>
      </w:r>
      <w:r w:rsidRPr="00DB3232">
        <w:rPr>
          <w:rFonts w:ascii="Times New Roman" w:hAnsi="Times New Roman" w:cs="Times New Roman"/>
          <w:sz w:val="20"/>
          <w:szCs w:val="20"/>
          <w:lang w:val="pl-PL"/>
        </w:rPr>
        <w:br/>
      </w:r>
    </w:p>
    <w:p w:rsidR="00DB3232" w:rsidRDefault="00DB3232" w:rsidP="00DB3232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Rada Miejska w Międzyborzu</w:t>
      </w:r>
      <w:r w:rsidR="00441BF5" w:rsidRPr="00DB3232">
        <w:rPr>
          <w:rFonts w:ascii="Times New Roman" w:hAnsi="Times New Roman" w:cs="Times New Roman"/>
          <w:lang w:val="pl-PL"/>
        </w:rPr>
        <w:br/>
        <w:t xml:space="preserve">uchwala, co następuje: </w:t>
      </w:r>
      <w:r w:rsidR="00441BF5" w:rsidRPr="00DB3232">
        <w:rPr>
          <w:rFonts w:ascii="Times New Roman" w:hAnsi="Times New Roman" w:cs="Times New Roman"/>
          <w:lang w:val="pl-PL"/>
        </w:rPr>
        <w:br/>
      </w:r>
    </w:p>
    <w:p w:rsidR="00DB3232" w:rsidRDefault="00441BF5" w:rsidP="00DB3232">
      <w:pPr>
        <w:jc w:val="center"/>
        <w:rPr>
          <w:rFonts w:ascii="Times New Roman" w:hAnsi="Times New Roman" w:cs="Times New Roman"/>
          <w:lang w:val="pl-PL"/>
        </w:rPr>
      </w:pPr>
      <w:r w:rsidRPr="00DB3232">
        <w:rPr>
          <w:rFonts w:ascii="Times New Roman" w:hAnsi="Times New Roman" w:cs="Times New Roman"/>
          <w:lang w:val="pl-PL"/>
        </w:rPr>
        <w:t xml:space="preserve">§ 1.  </w:t>
      </w:r>
    </w:p>
    <w:p w:rsidR="00B8232C" w:rsidRDefault="00441BF5" w:rsidP="00452427">
      <w:pPr>
        <w:jc w:val="both"/>
        <w:rPr>
          <w:rFonts w:ascii="Times New Roman" w:hAnsi="Times New Roman" w:cs="Times New Roman"/>
          <w:lang w:val="pl-PL"/>
        </w:rPr>
      </w:pPr>
      <w:r w:rsidRPr="00DB3232">
        <w:rPr>
          <w:rFonts w:ascii="Times New Roman" w:hAnsi="Times New Roman" w:cs="Times New Roman"/>
          <w:lang w:val="pl-PL"/>
        </w:rPr>
        <w:br/>
      </w:r>
      <w:r w:rsidR="00DB3232">
        <w:rPr>
          <w:rFonts w:ascii="Times New Roman" w:hAnsi="Times New Roman" w:cs="Times New Roman"/>
          <w:lang w:val="pl-PL"/>
        </w:rPr>
        <w:t>1. Wniosek z dnia 1</w:t>
      </w:r>
      <w:r w:rsidR="00AA3C70">
        <w:rPr>
          <w:rFonts w:ascii="Times New Roman" w:hAnsi="Times New Roman" w:cs="Times New Roman"/>
          <w:lang w:val="pl-PL"/>
        </w:rPr>
        <w:t>1</w:t>
      </w:r>
      <w:r w:rsidRPr="00DB3232">
        <w:rPr>
          <w:rFonts w:ascii="Times New Roman" w:hAnsi="Times New Roman" w:cs="Times New Roman"/>
          <w:lang w:val="pl-PL"/>
        </w:rPr>
        <w:t xml:space="preserve"> lutego 2026 r.</w:t>
      </w:r>
      <w:r w:rsidR="00B8232C">
        <w:rPr>
          <w:rFonts w:ascii="Times New Roman" w:hAnsi="Times New Roman" w:cs="Times New Roman"/>
          <w:lang w:val="pl-PL"/>
        </w:rPr>
        <w:t xml:space="preserve"> (data wpływu do biura Rady Miejskiej: 16.02.2026 r.) </w:t>
      </w:r>
      <w:r w:rsidRPr="00DB3232">
        <w:rPr>
          <w:rFonts w:ascii="Times New Roman" w:hAnsi="Times New Roman" w:cs="Times New Roman"/>
          <w:lang w:val="pl-PL"/>
        </w:rPr>
        <w:t xml:space="preserve"> o zaję</w:t>
      </w:r>
      <w:r w:rsidR="00DB3232">
        <w:rPr>
          <w:rFonts w:ascii="Times New Roman" w:hAnsi="Times New Roman" w:cs="Times New Roman"/>
          <w:lang w:val="pl-PL"/>
        </w:rPr>
        <w:t xml:space="preserve">cie przez Radę Miejską w Międzyborzu stanowiska w sprawie </w:t>
      </w:r>
      <w:r w:rsidRPr="00DB3232">
        <w:rPr>
          <w:rFonts w:ascii="Times New Roman" w:hAnsi="Times New Roman" w:cs="Times New Roman"/>
          <w:lang w:val="pl-PL"/>
        </w:rPr>
        <w:t>znaczenia rolnictwa dla wspólnoty lokalnej rozpatruje się negatywnie.</w:t>
      </w:r>
    </w:p>
    <w:p w:rsidR="00DB3232" w:rsidRDefault="00441BF5" w:rsidP="00452427">
      <w:pPr>
        <w:jc w:val="both"/>
        <w:rPr>
          <w:rFonts w:ascii="Times New Roman" w:hAnsi="Times New Roman" w:cs="Times New Roman"/>
          <w:lang w:val="pl-PL"/>
        </w:rPr>
      </w:pPr>
      <w:r w:rsidRPr="00DB3232">
        <w:rPr>
          <w:rFonts w:ascii="Times New Roman" w:hAnsi="Times New Roman" w:cs="Times New Roman"/>
          <w:lang w:val="pl-PL"/>
        </w:rPr>
        <w:t xml:space="preserve">2. Uzasadnienie powyższego stanowiska Rady Miejskiej w </w:t>
      </w:r>
      <w:r w:rsidR="00C954BA">
        <w:rPr>
          <w:rFonts w:ascii="Times New Roman" w:hAnsi="Times New Roman" w:cs="Times New Roman"/>
          <w:lang w:val="pl-PL"/>
        </w:rPr>
        <w:t>Międzyborzu</w:t>
      </w:r>
      <w:r w:rsidRPr="00DB3232">
        <w:rPr>
          <w:rFonts w:ascii="Times New Roman" w:hAnsi="Times New Roman" w:cs="Times New Roman"/>
          <w:lang w:val="pl-PL"/>
        </w:rPr>
        <w:t>, zawarte zostało w załącz</w:t>
      </w:r>
      <w:r w:rsidR="00DB3232">
        <w:rPr>
          <w:rFonts w:ascii="Times New Roman" w:hAnsi="Times New Roman" w:cs="Times New Roman"/>
          <w:lang w:val="pl-PL"/>
        </w:rPr>
        <w:t xml:space="preserve">niku do </w:t>
      </w:r>
      <w:r w:rsidRPr="00DB3232">
        <w:rPr>
          <w:rFonts w:ascii="Times New Roman" w:hAnsi="Times New Roman" w:cs="Times New Roman"/>
          <w:lang w:val="pl-PL"/>
        </w:rPr>
        <w:t xml:space="preserve">niniejszej uchwały. </w:t>
      </w:r>
    </w:p>
    <w:p w:rsidR="00DB3232" w:rsidRDefault="00DB3232" w:rsidP="00DB3232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 2.</w:t>
      </w:r>
    </w:p>
    <w:p w:rsidR="00DB3232" w:rsidRDefault="00441BF5" w:rsidP="00452427">
      <w:pPr>
        <w:jc w:val="both"/>
        <w:rPr>
          <w:rFonts w:ascii="Times New Roman" w:hAnsi="Times New Roman" w:cs="Times New Roman"/>
          <w:lang w:val="pl-PL"/>
        </w:rPr>
      </w:pPr>
      <w:r w:rsidRPr="00DB3232">
        <w:rPr>
          <w:rFonts w:ascii="Times New Roman" w:hAnsi="Times New Roman" w:cs="Times New Roman"/>
          <w:lang w:val="pl-PL"/>
        </w:rPr>
        <w:t>Upoważnia się Przewodniczącego Rady Miejs</w:t>
      </w:r>
      <w:r w:rsidR="00DB3232">
        <w:rPr>
          <w:rFonts w:ascii="Times New Roman" w:hAnsi="Times New Roman" w:cs="Times New Roman"/>
          <w:lang w:val="pl-PL"/>
        </w:rPr>
        <w:t xml:space="preserve">kiej w Międzyborzu do zawiadomienia </w:t>
      </w:r>
      <w:r w:rsidRPr="00DB3232">
        <w:rPr>
          <w:rFonts w:ascii="Times New Roman" w:hAnsi="Times New Roman" w:cs="Times New Roman"/>
          <w:lang w:val="pl-PL"/>
        </w:rPr>
        <w:t>wnioskodawcy o sposobie</w:t>
      </w:r>
      <w:r w:rsidR="00DB3232">
        <w:rPr>
          <w:rFonts w:ascii="Times New Roman" w:hAnsi="Times New Roman" w:cs="Times New Roman"/>
          <w:lang w:val="pl-PL"/>
        </w:rPr>
        <w:t xml:space="preserve"> rozpatrzenia wniosku. </w:t>
      </w:r>
    </w:p>
    <w:p w:rsidR="00DB3232" w:rsidRDefault="00DB3232" w:rsidP="00DB3232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 3.</w:t>
      </w:r>
    </w:p>
    <w:p w:rsidR="00452427" w:rsidRDefault="00441BF5" w:rsidP="00DB3232">
      <w:pPr>
        <w:rPr>
          <w:lang w:val="pl-PL"/>
        </w:rPr>
      </w:pPr>
      <w:r w:rsidRPr="00DB3232">
        <w:rPr>
          <w:rFonts w:ascii="Times New Roman" w:hAnsi="Times New Roman" w:cs="Times New Roman"/>
          <w:lang w:val="pl-PL"/>
        </w:rPr>
        <w:t xml:space="preserve">Uchwała wchodzi w życie z dniem podjęcia </w:t>
      </w:r>
      <w:r w:rsidRPr="00DB3232">
        <w:rPr>
          <w:rFonts w:ascii="Times New Roman" w:hAnsi="Times New Roman" w:cs="Times New Roman"/>
          <w:lang w:val="pl-PL"/>
        </w:rPr>
        <w:br/>
      </w:r>
      <w:r w:rsidRPr="00DB3232">
        <w:rPr>
          <w:lang w:val="pl-PL"/>
        </w:rPr>
        <w:br/>
      </w:r>
      <w:r w:rsidRPr="00DB3232">
        <w:rPr>
          <w:lang w:val="pl-PL"/>
        </w:rPr>
        <w:br/>
      </w:r>
    </w:p>
    <w:p w:rsidR="00452427" w:rsidRDefault="00452427" w:rsidP="00DB3232">
      <w:pPr>
        <w:rPr>
          <w:lang w:val="pl-PL"/>
        </w:rPr>
      </w:pPr>
    </w:p>
    <w:p w:rsidR="00452427" w:rsidRDefault="00452427" w:rsidP="00DB3232">
      <w:pPr>
        <w:rPr>
          <w:lang w:val="pl-PL"/>
        </w:rPr>
      </w:pPr>
    </w:p>
    <w:p w:rsidR="00452427" w:rsidRDefault="00452427" w:rsidP="00DB3232">
      <w:pPr>
        <w:rPr>
          <w:lang w:val="pl-PL"/>
        </w:rPr>
      </w:pPr>
    </w:p>
    <w:p w:rsidR="00B8232C" w:rsidRDefault="00B8232C" w:rsidP="00DB3232">
      <w:pPr>
        <w:rPr>
          <w:lang w:val="pl-PL"/>
        </w:rPr>
      </w:pPr>
    </w:p>
    <w:p w:rsidR="00452427" w:rsidRDefault="00452427" w:rsidP="00452427">
      <w:pPr>
        <w:jc w:val="center"/>
        <w:rPr>
          <w:lang w:val="pl-PL"/>
        </w:rPr>
      </w:pPr>
    </w:p>
    <w:p w:rsidR="00452427" w:rsidRPr="00452427" w:rsidRDefault="00441BF5" w:rsidP="00452427">
      <w:pPr>
        <w:jc w:val="center"/>
        <w:rPr>
          <w:rFonts w:ascii="Times New Roman" w:hAnsi="Times New Roman" w:cs="Times New Roman"/>
          <w:b/>
          <w:lang w:val="pl-PL"/>
        </w:rPr>
      </w:pPr>
      <w:r w:rsidRPr="00452427">
        <w:rPr>
          <w:rFonts w:ascii="Times New Roman" w:hAnsi="Times New Roman" w:cs="Times New Roman"/>
          <w:b/>
          <w:lang w:val="pl-PL"/>
        </w:rPr>
        <w:lastRenderedPageBreak/>
        <w:t>Uzasadnienie</w:t>
      </w:r>
    </w:p>
    <w:p w:rsidR="00452427" w:rsidRDefault="00441BF5" w:rsidP="00452427">
      <w:pPr>
        <w:jc w:val="both"/>
        <w:rPr>
          <w:rFonts w:ascii="Times New Roman" w:hAnsi="Times New Roman" w:cs="Times New Roman"/>
          <w:lang w:val="pl-PL"/>
        </w:rPr>
      </w:pPr>
      <w:r w:rsidRPr="00452427">
        <w:rPr>
          <w:rFonts w:ascii="Times New Roman" w:hAnsi="Times New Roman" w:cs="Times New Roman"/>
          <w:lang w:val="pl-PL"/>
        </w:rPr>
        <w:br/>
      </w:r>
      <w:r w:rsidR="00452427">
        <w:rPr>
          <w:rFonts w:ascii="Times New Roman" w:hAnsi="Times New Roman" w:cs="Times New Roman"/>
          <w:lang w:val="pl-PL"/>
        </w:rPr>
        <w:tab/>
      </w:r>
      <w:r w:rsidRPr="00452427">
        <w:rPr>
          <w:rFonts w:ascii="Times New Roman" w:hAnsi="Times New Roman" w:cs="Times New Roman"/>
          <w:lang w:val="pl-PL"/>
        </w:rPr>
        <w:t>W dniu 14 lutego 2026 r. do Rady Miejskie</w:t>
      </w:r>
      <w:r w:rsidR="00452427">
        <w:rPr>
          <w:rFonts w:ascii="Times New Roman" w:hAnsi="Times New Roman" w:cs="Times New Roman"/>
          <w:lang w:val="pl-PL"/>
        </w:rPr>
        <w:t>j w Międzyborzu</w:t>
      </w:r>
      <w:r w:rsidRPr="00452427">
        <w:rPr>
          <w:rFonts w:ascii="Times New Roman" w:hAnsi="Times New Roman" w:cs="Times New Roman"/>
          <w:lang w:val="pl-PL"/>
        </w:rPr>
        <w:t xml:space="preserve"> wpłynął wniosek „</w:t>
      </w:r>
      <w:r w:rsidR="00452427">
        <w:rPr>
          <w:rFonts w:ascii="Times New Roman" w:hAnsi="Times New Roman" w:cs="Times New Roman"/>
          <w:lang w:val="pl-PL"/>
        </w:rPr>
        <w:t xml:space="preserve">o wprowadzenie pod obrady Rady </w:t>
      </w:r>
      <w:r w:rsidRPr="00452427">
        <w:rPr>
          <w:rFonts w:ascii="Times New Roman" w:hAnsi="Times New Roman" w:cs="Times New Roman"/>
          <w:lang w:val="pl-PL"/>
        </w:rPr>
        <w:t xml:space="preserve">stanowiska w sprawie znaczenia rolnictwa dla wspólnoty lokalnej”. </w:t>
      </w:r>
    </w:p>
    <w:p w:rsidR="00452427" w:rsidRDefault="00452427" w:rsidP="00452427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  <w:t xml:space="preserve">Rada Miejska w Międzyborzu po zapoznaniu się z treścią  wniosku oraz </w:t>
      </w:r>
      <w:r w:rsidR="00441BF5" w:rsidRPr="00452427">
        <w:rPr>
          <w:rFonts w:ascii="Times New Roman" w:hAnsi="Times New Roman" w:cs="Times New Roman"/>
          <w:lang w:val="pl-PL"/>
        </w:rPr>
        <w:t xml:space="preserve"> stanowiskiem Komisji Skarg, Wniosków i Petycji Rady Miejskiej w </w:t>
      </w:r>
      <w:r w:rsidR="00C954BA">
        <w:rPr>
          <w:rFonts w:ascii="Times New Roman" w:hAnsi="Times New Roman" w:cs="Times New Roman"/>
          <w:lang w:val="pl-PL"/>
        </w:rPr>
        <w:t>Międzyborzu</w:t>
      </w:r>
      <w:bookmarkStart w:id="0" w:name="_GoBack"/>
      <w:bookmarkEnd w:id="0"/>
      <w:r w:rsidR="00441BF5" w:rsidRPr="00452427">
        <w:rPr>
          <w:rFonts w:ascii="Times New Roman" w:hAnsi="Times New Roman" w:cs="Times New Roman"/>
          <w:lang w:val="pl-PL"/>
        </w:rPr>
        <w:t xml:space="preserve">, </w:t>
      </w:r>
      <w:r>
        <w:rPr>
          <w:rFonts w:ascii="Times New Roman" w:hAnsi="Times New Roman" w:cs="Times New Roman"/>
          <w:lang w:val="pl-PL"/>
        </w:rPr>
        <w:t>która na posiedzeniu w dniu  24</w:t>
      </w:r>
      <w:r w:rsidR="00441BF5" w:rsidRPr="00452427">
        <w:rPr>
          <w:rFonts w:ascii="Times New Roman" w:hAnsi="Times New Roman" w:cs="Times New Roman"/>
          <w:lang w:val="pl-PL"/>
        </w:rPr>
        <w:t xml:space="preserve"> lutego 2026 r. zapoznała się z treścią wniosku i zarekomend</w:t>
      </w:r>
      <w:r>
        <w:rPr>
          <w:rFonts w:ascii="Times New Roman" w:hAnsi="Times New Roman" w:cs="Times New Roman"/>
          <w:lang w:val="pl-PL"/>
        </w:rPr>
        <w:t>owała Radzie Miejskiej w Międzyborzu negatywne rozpatrzenie wniosku.</w:t>
      </w:r>
    </w:p>
    <w:p w:rsidR="007D496C" w:rsidRDefault="00452427" w:rsidP="008B5E4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  <w:t>Ustalono, że w</w:t>
      </w:r>
      <w:r w:rsidR="00441BF5" w:rsidRPr="00452427">
        <w:rPr>
          <w:rFonts w:ascii="Times New Roman" w:hAnsi="Times New Roman" w:cs="Times New Roman"/>
          <w:lang w:val="pl-PL"/>
        </w:rPr>
        <w:t>nioskodawca wskazując, że działa  na rzecz środowiska rolniczego</w:t>
      </w:r>
      <w:r>
        <w:rPr>
          <w:rFonts w:ascii="Times New Roman" w:hAnsi="Times New Roman" w:cs="Times New Roman"/>
          <w:lang w:val="pl-PL"/>
        </w:rPr>
        <w:t xml:space="preserve"> oraz konsumentów, zwrócił się </w:t>
      </w:r>
      <w:r w:rsidR="00441BF5" w:rsidRPr="00452427">
        <w:rPr>
          <w:rFonts w:ascii="Times New Roman" w:hAnsi="Times New Roman" w:cs="Times New Roman"/>
          <w:lang w:val="pl-PL"/>
        </w:rPr>
        <w:t xml:space="preserve">z wnioskiem o wprowadzenie pod obrady najbliższej sesji Rady załączonego </w:t>
      </w:r>
      <w:r>
        <w:rPr>
          <w:rFonts w:ascii="Times New Roman" w:hAnsi="Times New Roman" w:cs="Times New Roman"/>
          <w:lang w:val="pl-PL"/>
        </w:rPr>
        <w:t xml:space="preserve">do wniosku projektu stanowiska </w:t>
      </w:r>
      <w:r w:rsidR="00441BF5" w:rsidRPr="00452427">
        <w:rPr>
          <w:rFonts w:ascii="Times New Roman" w:hAnsi="Times New Roman" w:cs="Times New Roman"/>
          <w:lang w:val="pl-PL"/>
        </w:rPr>
        <w:t>Rady w sprawie znaczenia rolnictwa dla wspólnoty lokalnej, jako punktu wymag</w:t>
      </w:r>
      <w:r>
        <w:rPr>
          <w:rFonts w:ascii="Times New Roman" w:hAnsi="Times New Roman" w:cs="Times New Roman"/>
          <w:lang w:val="pl-PL"/>
        </w:rPr>
        <w:t xml:space="preserve">ającego publicznej debaty oraz </w:t>
      </w:r>
      <w:r w:rsidR="00441BF5" w:rsidRPr="00452427">
        <w:rPr>
          <w:rFonts w:ascii="Times New Roman" w:hAnsi="Times New Roman" w:cs="Times New Roman"/>
          <w:lang w:val="pl-PL"/>
        </w:rPr>
        <w:t>zajęcia jednoznacznego stanowiska przez organ stanowiący gminy. Wnio</w:t>
      </w:r>
      <w:r w:rsidR="005946FD">
        <w:rPr>
          <w:rFonts w:ascii="Times New Roman" w:hAnsi="Times New Roman" w:cs="Times New Roman"/>
          <w:lang w:val="pl-PL"/>
        </w:rPr>
        <w:t xml:space="preserve">skodawca wskazał, że w związku </w:t>
      </w:r>
      <w:r w:rsidR="00441BF5" w:rsidRPr="00452427">
        <w:rPr>
          <w:rFonts w:ascii="Times New Roman" w:hAnsi="Times New Roman" w:cs="Times New Roman"/>
          <w:lang w:val="pl-PL"/>
        </w:rPr>
        <w:t xml:space="preserve">z narastająco trudną sytuacją gospodarstw rolnych, która w ostatnim czasie osiągnęła poziom realnie </w:t>
      </w:r>
      <w:r w:rsidR="00441BF5" w:rsidRPr="00452427">
        <w:rPr>
          <w:rFonts w:ascii="Times New Roman" w:hAnsi="Times New Roman" w:cs="Times New Roman"/>
          <w:lang w:val="pl-PL"/>
        </w:rPr>
        <w:br/>
        <w:t>zagrażający stabilności wielu rodzin rolniczych, a w konsekwencji równie</w:t>
      </w:r>
      <w:r w:rsidR="005946FD">
        <w:rPr>
          <w:rFonts w:ascii="Times New Roman" w:hAnsi="Times New Roman" w:cs="Times New Roman"/>
          <w:lang w:val="pl-PL"/>
        </w:rPr>
        <w:t xml:space="preserve">ż bezpieczeństwu żywnościowemu </w:t>
      </w:r>
      <w:r w:rsidR="00441BF5" w:rsidRPr="00452427">
        <w:rPr>
          <w:rFonts w:ascii="Times New Roman" w:hAnsi="Times New Roman" w:cs="Times New Roman"/>
          <w:lang w:val="pl-PL"/>
        </w:rPr>
        <w:t>oraz spójności społecznej obszarów wiejskich złożył niniejs</w:t>
      </w:r>
      <w:r w:rsidR="005946FD">
        <w:rPr>
          <w:rFonts w:ascii="Times New Roman" w:hAnsi="Times New Roman" w:cs="Times New Roman"/>
          <w:lang w:val="pl-PL"/>
        </w:rPr>
        <w:t xml:space="preserve">zy wniosek. Wnioskodawca zauważył, że skala </w:t>
      </w:r>
      <w:r w:rsidR="00441BF5" w:rsidRPr="00452427">
        <w:rPr>
          <w:rFonts w:ascii="Times New Roman" w:hAnsi="Times New Roman" w:cs="Times New Roman"/>
          <w:lang w:val="pl-PL"/>
        </w:rPr>
        <w:t>problemów, z jakimi mierzą się rolnicy, ma obecnie charakter powszech</w:t>
      </w:r>
      <w:r w:rsidR="005946FD">
        <w:rPr>
          <w:rFonts w:ascii="Times New Roman" w:hAnsi="Times New Roman" w:cs="Times New Roman"/>
          <w:lang w:val="pl-PL"/>
        </w:rPr>
        <w:t xml:space="preserve">ny i długofalowy, co uzasadnia </w:t>
      </w:r>
      <w:r w:rsidR="00441BF5" w:rsidRPr="00452427">
        <w:rPr>
          <w:rFonts w:ascii="Times New Roman" w:hAnsi="Times New Roman" w:cs="Times New Roman"/>
          <w:lang w:val="pl-PL"/>
        </w:rPr>
        <w:t>potrzebę wyraźnego i publicznego głosu samorządu lokalnego.</w:t>
      </w:r>
      <w:r w:rsidR="005946FD">
        <w:rPr>
          <w:rFonts w:ascii="Times New Roman" w:hAnsi="Times New Roman" w:cs="Times New Roman"/>
          <w:lang w:val="pl-PL"/>
        </w:rPr>
        <w:t xml:space="preserve"> Jego zdaniem </w:t>
      </w:r>
      <w:r w:rsidR="00441BF5" w:rsidRPr="00452427">
        <w:rPr>
          <w:rFonts w:ascii="Times New Roman" w:hAnsi="Times New Roman" w:cs="Times New Roman"/>
          <w:lang w:val="pl-PL"/>
        </w:rPr>
        <w:t xml:space="preserve"> Rada, jako organ reprezentujący całą w</w:t>
      </w:r>
      <w:r w:rsidR="005946FD">
        <w:rPr>
          <w:rFonts w:ascii="Times New Roman" w:hAnsi="Times New Roman" w:cs="Times New Roman"/>
          <w:lang w:val="pl-PL"/>
        </w:rPr>
        <w:t xml:space="preserve">spólnotę samorządową, posiada </w:t>
      </w:r>
      <w:r w:rsidR="00441BF5" w:rsidRPr="00452427">
        <w:rPr>
          <w:rFonts w:ascii="Times New Roman" w:hAnsi="Times New Roman" w:cs="Times New Roman"/>
          <w:lang w:val="pl-PL"/>
        </w:rPr>
        <w:t xml:space="preserve">szczególną legitymację </w:t>
      </w:r>
      <w:r w:rsidR="005946FD">
        <w:rPr>
          <w:rFonts w:ascii="Times New Roman" w:hAnsi="Times New Roman" w:cs="Times New Roman"/>
          <w:lang w:val="pl-PL"/>
        </w:rPr>
        <w:t xml:space="preserve">do zabierania głosu w sprawach </w:t>
      </w:r>
      <w:r w:rsidR="00441BF5" w:rsidRPr="00452427">
        <w:rPr>
          <w:rFonts w:ascii="Times New Roman" w:hAnsi="Times New Roman" w:cs="Times New Roman"/>
          <w:lang w:val="pl-PL"/>
        </w:rPr>
        <w:t>dotyczących fundamentów lokalnej gospodarki i życia społecznego. „Roln</w:t>
      </w:r>
      <w:r w:rsidR="005946FD">
        <w:rPr>
          <w:rFonts w:ascii="Times New Roman" w:hAnsi="Times New Roman" w:cs="Times New Roman"/>
          <w:lang w:val="pl-PL"/>
        </w:rPr>
        <w:t xml:space="preserve">ictwo stanowi nie tylko źródło utrzymania wielu </w:t>
      </w:r>
      <w:r w:rsidR="00441BF5" w:rsidRPr="00452427">
        <w:rPr>
          <w:rFonts w:ascii="Times New Roman" w:hAnsi="Times New Roman" w:cs="Times New Roman"/>
          <w:lang w:val="pl-PL"/>
        </w:rPr>
        <w:t xml:space="preserve">mieszkańców gminy, lecz również trwały element jej tożsamości, krajobrazu oraz dorobku </w:t>
      </w:r>
      <w:r w:rsidR="00441BF5" w:rsidRPr="00452427">
        <w:rPr>
          <w:rFonts w:ascii="Times New Roman" w:hAnsi="Times New Roman" w:cs="Times New Roman"/>
          <w:lang w:val="pl-PL"/>
        </w:rPr>
        <w:br/>
        <w:t>tradycji i wartości lokalnych.” Wnioskodawca wskazuje, że należy zauważyć, że w ostatnich latach doszło do wyraźnego pogorszenia relacji pomiędzy rolnikami a konsumentami, czemu</w:t>
      </w:r>
      <w:r w:rsidR="005946FD">
        <w:rPr>
          <w:rFonts w:ascii="Times New Roman" w:hAnsi="Times New Roman" w:cs="Times New Roman"/>
          <w:lang w:val="pl-PL"/>
        </w:rPr>
        <w:t xml:space="preserve"> sprzyja brak rzetelnej debaty </w:t>
      </w:r>
      <w:r w:rsidR="00441BF5" w:rsidRPr="00452427">
        <w:rPr>
          <w:rFonts w:ascii="Times New Roman" w:hAnsi="Times New Roman" w:cs="Times New Roman"/>
          <w:lang w:val="pl-PL"/>
        </w:rPr>
        <w:t>publicznej oraz narastające napięcia społeczne. W tej sytuacji głos Rady może o</w:t>
      </w:r>
      <w:r w:rsidR="005946FD">
        <w:rPr>
          <w:rFonts w:ascii="Times New Roman" w:hAnsi="Times New Roman" w:cs="Times New Roman"/>
          <w:lang w:val="pl-PL"/>
        </w:rPr>
        <w:t xml:space="preserve">degrać istotną rolę w procesie </w:t>
      </w:r>
      <w:r w:rsidR="00441BF5" w:rsidRPr="00452427">
        <w:rPr>
          <w:rFonts w:ascii="Times New Roman" w:hAnsi="Times New Roman" w:cs="Times New Roman"/>
          <w:lang w:val="pl-PL"/>
        </w:rPr>
        <w:t>odbudowy</w:t>
      </w:r>
      <w:r w:rsidR="005946FD">
        <w:rPr>
          <w:rFonts w:ascii="Times New Roman" w:hAnsi="Times New Roman" w:cs="Times New Roman"/>
          <w:lang w:val="pl-PL"/>
        </w:rPr>
        <w:t xml:space="preserve"> wzajemnego zaufania, a także w </w:t>
      </w:r>
      <w:r w:rsidR="00441BF5" w:rsidRPr="00452427">
        <w:rPr>
          <w:rFonts w:ascii="Times New Roman" w:hAnsi="Times New Roman" w:cs="Times New Roman"/>
          <w:lang w:val="pl-PL"/>
        </w:rPr>
        <w:t>integrowaniu lokalnej społeczn</w:t>
      </w:r>
      <w:r w:rsidR="005946FD">
        <w:rPr>
          <w:rFonts w:ascii="Times New Roman" w:hAnsi="Times New Roman" w:cs="Times New Roman"/>
          <w:lang w:val="pl-PL"/>
        </w:rPr>
        <w:t xml:space="preserve">ości wokół wartości wspólnych, </w:t>
      </w:r>
      <w:r w:rsidR="00441BF5" w:rsidRPr="00452427">
        <w:rPr>
          <w:rFonts w:ascii="Times New Roman" w:hAnsi="Times New Roman" w:cs="Times New Roman"/>
          <w:lang w:val="pl-PL"/>
        </w:rPr>
        <w:t>takich jak bezpieczeństwo żywnościowe, uczciwość pracy oraz solid</w:t>
      </w:r>
      <w:r w:rsidR="005946FD">
        <w:rPr>
          <w:rFonts w:ascii="Times New Roman" w:hAnsi="Times New Roman" w:cs="Times New Roman"/>
          <w:lang w:val="pl-PL"/>
        </w:rPr>
        <w:t>arność społeczna. Wnioskodawca uważa</w:t>
      </w:r>
      <w:r w:rsidR="00441BF5" w:rsidRPr="00452427">
        <w:rPr>
          <w:rFonts w:ascii="Times New Roman" w:hAnsi="Times New Roman" w:cs="Times New Roman"/>
          <w:lang w:val="pl-PL"/>
        </w:rPr>
        <w:t>, że przyjęcie przez Radę stanowiska o charakterze deklaratywnym miałoby znaczenie nie tylk</w:t>
      </w:r>
      <w:r w:rsidR="005946FD">
        <w:rPr>
          <w:rFonts w:ascii="Times New Roman" w:hAnsi="Times New Roman" w:cs="Times New Roman"/>
          <w:lang w:val="pl-PL"/>
        </w:rPr>
        <w:t xml:space="preserve">o </w:t>
      </w:r>
      <w:r w:rsidR="00441BF5" w:rsidRPr="00452427">
        <w:rPr>
          <w:rFonts w:ascii="Times New Roman" w:hAnsi="Times New Roman" w:cs="Times New Roman"/>
          <w:lang w:val="pl-PL"/>
        </w:rPr>
        <w:t xml:space="preserve">symboliczne, lecz również społeczne i informacyjne. Stanowiłoby ono czytelny sygnał solidarności wspólnoty </w:t>
      </w:r>
      <w:r w:rsidR="00441BF5" w:rsidRPr="00452427">
        <w:rPr>
          <w:rFonts w:ascii="Times New Roman" w:hAnsi="Times New Roman" w:cs="Times New Roman"/>
          <w:lang w:val="pl-PL"/>
        </w:rPr>
        <w:br/>
        <w:t>samorządowej z rolnikami, a jednocześnie mogłoby realnie przyczynić</w:t>
      </w:r>
      <w:r w:rsidR="005946FD">
        <w:rPr>
          <w:rFonts w:ascii="Times New Roman" w:hAnsi="Times New Roman" w:cs="Times New Roman"/>
          <w:lang w:val="pl-PL"/>
        </w:rPr>
        <w:t xml:space="preserve"> się do łagodzenia napięć oraz </w:t>
      </w:r>
      <w:r w:rsidR="00441BF5" w:rsidRPr="00452427">
        <w:rPr>
          <w:rFonts w:ascii="Times New Roman" w:hAnsi="Times New Roman" w:cs="Times New Roman"/>
          <w:lang w:val="pl-PL"/>
        </w:rPr>
        <w:t>porządkowania debaty publicznej na poziomie lokalnym. W treści wn</w:t>
      </w:r>
      <w:r w:rsidR="005946FD">
        <w:rPr>
          <w:rFonts w:ascii="Times New Roman" w:hAnsi="Times New Roman" w:cs="Times New Roman"/>
          <w:lang w:val="pl-PL"/>
        </w:rPr>
        <w:t xml:space="preserve">iosku wskazano, że „inicjatywa </w:t>
      </w:r>
      <w:r w:rsidR="00441BF5" w:rsidRPr="00452427">
        <w:rPr>
          <w:rFonts w:ascii="Times New Roman" w:hAnsi="Times New Roman" w:cs="Times New Roman"/>
          <w:lang w:val="pl-PL"/>
        </w:rPr>
        <w:t>przyjmowania podobnych stanowisk ma charakter ogólnokrajowy. I</w:t>
      </w:r>
      <w:r w:rsidR="005946FD">
        <w:rPr>
          <w:rFonts w:ascii="Times New Roman" w:hAnsi="Times New Roman" w:cs="Times New Roman"/>
          <w:lang w:val="pl-PL"/>
        </w:rPr>
        <w:t xml:space="preserve">nformacje o tym, w jaki sposób </w:t>
      </w:r>
      <w:r w:rsidR="00441BF5" w:rsidRPr="00452427">
        <w:rPr>
          <w:rFonts w:ascii="Times New Roman" w:hAnsi="Times New Roman" w:cs="Times New Roman"/>
          <w:lang w:val="pl-PL"/>
        </w:rPr>
        <w:t>poszczególne rady gmin i miast odnoszą się do tej kwestii, będą pod</w:t>
      </w:r>
      <w:r w:rsidR="005946FD">
        <w:rPr>
          <w:rFonts w:ascii="Times New Roman" w:hAnsi="Times New Roman" w:cs="Times New Roman"/>
          <w:lang w:val="pl-PL"/>
        </w:rPr>
        <w:t xml:space="preserve">awane do publicznej wiadomości </w:t>
      </w:r>
      <w:r w:rsidR="00441BF5" w:rsidRPr="00452427">
        <w:rPr>
          <w:rFonts w:ascii="Times New Roman" w:hAnsi="Times New Roman" w:cs="Times New Roman"/>
          <w:lang w:val="pl-PL"/>
        </w:rPr>
        <w:t>i stanowić będą istotny punkt odniesienia dla środowisk obywatelskich, organi</w:t>
      </w:r>
      <w:r w:rsidR="005946FD">
        <w:rPr>
          <w:rFonts w:ascii="Times New Roman" w:hAnsi="Times New Roman" w:cs="Times New Roman"/>
          <w:lang w:val="pl-PL"/>
        </w:rPr>
        <w:t xml:space="preserve">zacji społecznych oraz działań </w:t>
      </w:r>
      <w:r w:rsidR="00441BF5" w:rsidRPr="00452427">
        <w:rPr>
          <w:rFonts w:ascii="Times New Roman" w:hAnsi="Times New Roman" w:cs="Times New Roman"/>
          <w:lang w:val="pl-PL"/>
        </w:rPr>
        <w:t>dialogowych podejmowanych w związku z obecnie trudną sytua</w:t>
      </w:r>
      <w:r w:rsidR="007D496C">
        <w:rPr>
          <w:rFonts w:ascii="Times New Roman" w:hAnsi="Times New Roman" w:cs="Times New Roman"/>
          <w:lang w:val="pl-PL"/>
        </w:rPr>
        <w:t xml:space="preserve">cją w rolnictwie.” W świadomości </w:t>
      </w:r>
      <w:r w:rsidR="00441BF5" w:rsidRPr="00452427">
        <w:rPr>
          <w:rFonts w:ascii="Times New Roman" w:hAnsi="Times New Roman" w:cs="Times New Roman"/>
          <w:lang w:val="pl-PL"/>
        </w:rPr>
        <w:t>wnioskodawcy, Rada nie powinna pozostawać biernym obserwatorem procesó</w:t>
      </w:r>
      <w:r w:rsidR="007D496C">
        <w:rPr>
          <w:rFonts w:ascii="Times New Roman" w:hAnsi="Times New Roman" w:cs="Times New Roman"/>
          <w:lang w:val="pl-PL"/>
        </w:rPr>
        <w:t xml:space="preserve">w, które bezpośrednio dotykają </w:t>
      </w:r>
      <w:r w:rsidR="00441BF5" w:rsidRPr="00452427">
        <w:rPr>
          <w:rFonts w:ascii="Times New Roman" w:hAnsi="Times New Roman" w:cs="Times New Roman"/>
          <w:lang w:val="pl-PL"/>
        </w:rPr>
        <w:t>mieszkańców gminy i kształtują przyszłość obszarów wiejskich.</w:t>
      </w:r>
      <w:r w:rsidR="007D496C">
        <w:rPr>
          <w:rFonts w:ascii="Times New Roman" w:hAnsi="Times New Roman" w:cs="Times New Roman"/>
          <w:lang w:val="pl-PL"/>
        </w:rPr>
        <w:t xml:space="preserve"> W</w:t>
      </w:r>
      <w:r w:rsidR="007D496C" w:rsidRPr="00452427">
        <w:rPr>
          <w:rFonts w:ascii="Times New Roman" w:hAnsi="Times New Roman" w:cs="Times New Roman"/>
          <w:lang w:val="pl-PL"/>
        </w:rPr>
        <w:t xml:space="preserve">nioskodawca załączył </w:t>
      </w:r>
      <w:r w:rsidR="007D496C">
        <w:rPr>
          <w:rFonts w:ascii="Times New Roman" w:hAnsi="Times New Roman" w:cs="Times New Roman"/>
          <w:lang w:val="pl-PL"/>
        </w:rPr>
        <w:t>również do wniosku p</w:t>
      </w:r>
      <w:r w:rsidR="00441BF5" w:rsidRPr="00452427">
        <w:rPr>
          <w:rFonts w:ascii="Times New Roman" w:hAnsi="Times New Roman" w:cs="Times New Roman"/>
          <w:lang w:val="pl-PL"/>
        </w:rPr>
        <w:t xml:space="preserve">rojekt stanowiska Rady w sprawie znaczenia rolnictwa dla wspólnoty lokalnej, przygotowany wraz z podstawą prawną, z </w:t>
      </w:r>
      <w:r w:rsidR="007D496C">
        <w:rPr>
          <w:rFonts w:ascii="Times New Roman" w:hAnsi="Times New Roman" w:cs="Times New Roman"/>
          <w:lang w:val="pl-PL"/>
        </w:rPr>
        <w:t xml:space="preserve">uprzejmą prośbą o jego </w:t>
      </w:r>
      <w:r w:rsidR="00441BF5" w:rsidRPr="00452427">
        <w:rPr>
          <w:rFonts w:ascii="Times New Roman" w:hAnsi="Times New Roman" w:cs="Times New Roman"/>
          <w:lang w:val="pl-PL"/>
        </w:rPr>
        <w:t>wykorzystanie jako materiału roboczego do dalszych prac Rady</w:t>
      </w:r>
      <w:r w:rsidR="007D496C">
        <w:rPr>
          <w:rFonts w:ascii="Times New Roman" w:hAnsi="Times New Roman" w:cs="Times New Roman"/>
          <w:lang w:val="pl-PL"/>
        </w:rPr>
        <w:t>.</w:t>
      </w:r>
    </w:p>
    <w:p w:rsidR="003D5629" w:rsidRDefault="00441BF5" w:rsidP="003D5629">
      <w:pPr>
        <w:jc w:val="both"/>
        <w:rPr>
          <w:rFonts w:ascii="Times New Roman" w:hAnsi="Times New Roman" w:cs="Times New Roman"/>
          <w:lang w:val="pl-PL"/>
        </w:rPr>
      </w:pPr>
      <w:r w:rsidRPr="00452427">
        <w:rPr>
          <w:rFonts w:ascii="Times New Roman" w:hAnsi="Times New Roman" w:cs="Times New Roman"/>
          <w:lang w:val="pl-PL"/>
        </w:rPr>
        <w:lastRenderedPageBreak/>
        <w:t xml:space="preserve"> </w:t>
      </w:r>
      <w:r w:rsidR="008B5E4C">
        <w:rPr>
          <w:rFonts w:ascii="Times New Roman" w:hAnsi="Times New Roman" w:cs="Times New Roman"/>
          <w:lang w:val="pl-PL"/>
        </w:rPr>
        <w:tab/>
      </w:r>
      <w:r w:rsidR="003D5629">
        <w:rPr>
          <w:rFonts w:ascii="Times New Roman" w:hAnsi="Times New Roman" w:cs="Times New Roman"/>
          <w:lang w:val="pl-PL"/>
        </w:rPr>
        <w:t xml:space="preserve">Część obszaru Gminy Międzybórz </w:t>
      </w:r>
      <w:r w:rsidRPr="00452427">
        <w:rPr>
          <w:rFonts w:ascii="Times New Roman" w:hAnsi="Times New Roman" w:cs="Times New Roman"/>
          <w:lang w:val="pl-PL"/>
        </w:rPr>
        <w:t>stanowią tereny, na któr</w:t>
      </w:r>
      <w:r w:rsidR="003D5629">
        <w:rPr>
          <w:rFonts w:ascii="Times New Roman" w:hAnsi="Times New Roman" w:cs="Times New Roman"/>
          <w:lang w:val="pl-PL"/>
        </w:rPr>
        <w:t xml:space="preserve">ych mieszkańcy prowadzą uprawę </w:t>
      </w:r>
      <w:r w:rsidRPr="00452427">
        <w:rPr>
          <w:rFonts w:ascii="Times New Roman" w:hAnsi="Times New Roman" w:cs="Times New Roman"/>
          <w:lang w:val="pl-PL"/>
        </w:rPr>
        <w:t>prod</w:t>
      </w:r>
      <w:r w:rsidR="003D5629">
        <w:rPr>
          <w:rFonts w:ascii="Times New Roman" w:hAnsi="Times New Roman" w:cs="Times New Roman"/>
          <w:lang w:val="pl-PL"/>
        </w:rPr>
        <w:t>uktów rolnych. Rada Miejska w Międzyborzu</w:t>
      </w:r>
      <w:r w:rsidRPr="00452427">
        <w:rPr>
          <w:rFonts w:ascii="Times New Roman" w:hAnsi="Times New Roman" w:cs="Times New Roman"/>
          <w:lang w:val="pl-PL"/>
        </w:rPr>
        <w:t xml:space="preserve"> podziela znaczenie roln</w:t>
      </w:r>
      <w:r w:rsidR="003D5629">
        <w:rPr>
          <w:rFonts w:ascii="Times New Roman" w:hAnsi="Times New Roman" w:cs="Times New Roman"/>
          <w:lang w:val="pl-PL"/>
        </w:rPr>
        <w:t xml:space="preserve">ictwa dla rozwoju społecznego, </w:t>
      </w:r>
      <w:r w:rsidRPr="00452427">
        <w:rPr>
          <w:rFonts w:ascii="Times New Roman" w:hAnsi="Times New Roman" w:cs="Times New Roman"/>
          <w:lang w:val="pl-PL"/>
        </w:rPr>
        <w:t>gospodarczego oraz dorobku tradycji i wartości lokalnych, niemniej jednak nie widzi potrzeby zajmowania w tej sprawie odrębnego stanowiska wyrażającego „solidarność z rolnikami oraz poparcie dla</w:t>
      </w:r>
      <w:r w:rsidR="003D5629">
        <w:rPr>
          <w:rFonts w:ascii="Times New Roman" w:hAnsi="Times New Roman" w:cs="Times New Roman"/>
          <w:lang w:val="pl-PL"/>
        </w:rPr>
        <w:t xml:space="preserve"> działań, </w:t>
      </w:r>
      <w:r w:rsidRPr="00452427">
        <w:rPr>
          <w:rFonts w:ascii="Times New Roman" w:hAnsi="Times New Roman" w:cs="Times New Roman"/>
          <w:lang w:val="pl-PL"/>
        </w:rPr>
        <w:t>podejmowanych w ramach obowiązującego porządku prawnego, zmierzających</w:t>
      </w:r>
      <w:r w:rsidR="003D5629">
        <w:rPr>
          <w:rFonts w:ascii="Times New Roman" w:hAnsi="Times New Roman" w:cs="Times New Roman"/>
          <w:lang w:val="pl-PL"/>
        </w:rPr>
        <w:t xml:space="preserve"> do zapewnienia im stabilnych, </w:t>
      </w:r>
      <w:r w:rsidRPr="00452427">
        <w:rPr>
          <w:rFonts w:ascii="Times New Roman" w:hAnsi="Times New Roman" w:cs="Times New Roman"/>
          <w:lang w:val="pl-PL"/>
        </w:rPr>
        <w:t>uczciwych i przewidywalnych warunków funkcjonowania, poszanowani</w:t>
      </w:r>
      <w:r w:rsidR="003D5629">
        <w:rPr>
          <w:rFonts w:ascii="Times New Roman" w:hAnsi="Times New Roman" w:cs="Times New Roman"/>
          <w:lang w:val="pl-PL"/>
        </w:rPr>
        <w:t xml:space="preserve">a pracy rolniczej oraz równego </w:t>
      </w:r>
      <w:r w:rsidRPr="00452427">
        <w:rPr>
          <w:rFonts w:ascii="Times New Roman" w:hAnsi="Times New Roman" w:cs="Times New Roman"/>
          <w:lang w:val="pl-PL"/>
        </w:rPr>
        <w:t>traktowania na rynku.” zgodnie z projektem prz</w:t>
      </w:r>
      <w:r w:rsidR="008B5E4C">
        <w:rPr>
          <w:rFonts w:ascii="Times New Roman" w:hAnsi="Times New Roman" w:cs="Times New Roman"/>
          <w:lang w:val="pl-PL"/>
        </w:rPr>
        <w:t xml:space="preserve">ygotowanym przez wnioskodawcę. </w:t>
      </w:r>
    </w:p>
    <w:p w:rsidR="008B5E4C" w:rsidRDefault="008B5E4C" w:rsidP="008B5E4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="00441BF5" w:rsidRPr="00452427">
        <w:rPr>
          <w:rFonts w:ascii="Times New Roman" w:hAnsi="Times New Roman" w:cs="Times New Roman"/>
          <w:lang w:val="pl-PL"/>
        </w:rPr>
        <w:t>Za kształtowanie krajowej polityki rolnej odpowiada Ministerstwo Rolnictwa i Rozwo</w:t>
      </w:r>
      <w:r w:rsidR="003D5629">
        <w:rPr>
          <w:rFonts w:ascii="Times New Roman" w:hAnsi="Times New Roman" w:cs="Times New Roman"/>
          <w:lang w:val="pl-PL"/>
        </w:rPr>
        <w:t>ju Wsi. Rada Miejska w Międzyborzu</w:t>
      </w:r>
      <w:r w:rsidR="00441BF5" w:rsidRPr="00452427">
        <w:rPr>
          <w:rFonts w:ascii="Times New Roman" w:hAnsi="Times New Roman" w:cs="Times New Roman"/>
          <w:lang w:val="pl-PL"/>
        </w:rPr>
        <w:t xml:space="preserve"> uznała, że na podstawie art. 7 Konstytucji Rzeczypospolitej Pol</w:t>
      </w:r>
      <w:r w:rsidR="003D5629">
        <w:rPr>
          <w:rFonts w:ascii="Times New Roman" w:hAnsi="Times New Roman" w:cs="Times New Roman"/>
          <w:lang w:val="pl-PL"/>
        </w:rPr>
        <w:t xml:space="preserve">skiej organy władzy publicznej </w:t>
      </w:r>
      <w:r w:rsidR="00441BF5" w:rsidRPr="00452427">
        <w:rPr>
          <w:rFonts w:ascii="Times New Roman" w:hAnsi="Times New Roman" w:cs="Times New Roman"/>
          <w:lang w:val="pl-PL"/>
        </w:rPr>
        <w:t>działają na podstawie i w granicach prawa.  Samorząd terytorialny uc</w:t>
      </w:r>
      <w:r w:rsidR="003D5629">
        <w:rPr>
          <w:rFonts w:ascii="Times New Roman" w:hAnsi="Times New Roman" w:cs="Times New Roman"/>
          <w:lang w:val="pl-PL"/>
        </w:rPr>
        <w:t xml:space="preserve">zestniczy w sprawowaniu władzy </w:t>
      </w:r>
      <w:r w:rsidR="00441BF5" w:rsidRPr="00452427">
        <w:rPr>
          <w:rFonts w:ascii="Times New Roman" w:hAnsi="Times New Roman" w:cs="Times New Roman"/>
          <w:lang w:val="pl-PL"/>
        </w:rPr>
        <w:t xml:space="preserve">publicznej, a przysługującą mu w ramach ustaw istotną część zadań </w:t>
      </w:r>
      <w:r w:rsidR="003D5629">
        <w:rPr>
          <w:rFonts w:ascii="Times New Roman" w:hAnsi="Times New Roman" w:cs="Times New Roman"/>
          <w:lang w:val="pl-PL"/>
        </w:rPr>
        <w:t xml:space="preserve">publicznych, samorząd wykonuje w imieniu własnym i na własną </w:t>
      </w:r>
      <w:r w:rsidR="00441BF5" w:rsidRPr="00452427">
        <w:rPr>
          <w:rFonts w:ascii="Times New Roman" w:hAnsi="Times New Roman" w:cs="Times New Roman"/>
          <w:lang w:val="pl-PL"/>
        </w:rPr>
        <w:t>odpowiedzialność.  Zgodnie  z  art. 6</w:t>
      </w:r>
      <w:r w:rsidR="003D5629">
        <w:rPr>
          <w:rFonts w:ascii="Times New Roman" w:hAnsi="Times New Roman" w:cs="Times New Roman"/>
          <w:lang w:val="pl-PL"/>
        </w:rPr>
        <w:t xml:space="preserve"> ustawy z dnia 8 marca 1990 r. </w:t>
      </w:r>
      <w:r w:rsidR="00441BF5" w:rsidRPr="00452427">
        <w:rPr>
          <w:rFonts w:ascii="Times New Roman" w:hAnsi="Times New Roman" w:cs="Times New Roman"/>
          <w:lang w:val="pl-PL"/>
        </w:rPr>
        <w:t xml:space="preserve">o samorządzie gminnym (Dz. U. z 2025 r. poz. 1153)  do zakresu działania gminy „należą wszystkie sprawy </w:t>
      </w:r>
      <w:r w:rsidR="00441BF5" w:rsidRPr="00452427">
        <w:rPr>
          <w:rFonts w:ascii="Times New Roman" w:hAnsi="Times New Roman" w:cs="Times New Roman"/>
          <w:lang w:val="pl-PL"/>
        </w:rPr>
        <w:br/>
        <w:t>publiczne o znaczeniu lokalnym, niezastrzeżone ustawami na rzecz innych pod</w:t>
      </w:r>
      <w:r>
        <w:rPr>
          <w:rFonts w:ascii="Times New Roman" w:hAnsi="Times New Roman" w:cs="Times New Roman"/>
          <w:lang w:val="pl-PL"/>
        </w:rPr>
        <w:t xml:space="preserve">miotów.” Z art. 18 ust. 1  tej </w:t>
      </w:r>
      <w:r w:rsidR="00441BF5" w:rsidRPr="00452427">
        <w:rPr>
          <w:rFonts w:ascii="Times New Roman" w:hAnsi="Times New Roman" w:cs="Times New Roman"/>
          <w:lang w:val="pl-PL"/>
        </w:rPr>
        <w:t>ustawy  wynika, że rada gminy posiada kompetencje do podejmowania d</w:t>
      </w:r>
      <w:r>
        <w:rPr>
          <w:rFonts w:ascii="Times New Roman" w:hAnsi="Times New Roman" w:cs="Times New Roman"/>
          <w:lang w:val="pl-PL"/>
        </w:rPr>
        <w:t xml:space="preserve">ziałań we wszystkich lokalnych </w:t>
      </w:r>
      <w:r w:rsidR="00441BF5" w:rsidRPr="00452427">
        <w:rPr>
          <w:rFonts w:ascii="Times New Roman" w:hAnsi="Times New Roman" w:cs="Times New Roman"/>
          <w:lang w:val="pl-PL"/>
        </w:rPr>
        <w:t>sprawach publicznych, które zostały ustawowo włączone do zakresu działani</w:t>
      </w:r>
      <w:r>
        <w:rPr>
          <w:rFonts w:ascii="Times New Roman" w:hAnsi="Times New Roman" w:cs="Times New Roman"/>
          <w:lang w:val="pl-PL"/>
        </w:rPr>
        <w:t xml:space="preserve">a samorządu, jak i w sprawach, </w:t>
      </w:r>
      <w:r w:rsidR="00441BF5" w:rsidRPr="00452427">
        <w:rPr>
          <w:rFonts w:ascii="Times New Roman" w:hAnsi="Times New Roman" w:cs="Times New Roman"/>
          <w:lang w:val="pl-PL"/>
        </w:rPr>
        <w:t>które na mocy ustaw szczególnych nie zostały przekazane żadnemu podmiotow</w:t>
      </w:r>
      <w:r>
        <w:rPr>
          <w:rFonts w:ascii="Times New Roman" w:hAnsi="Times New Roman" w:cs="Times New Roman"/>
          <w:lang w:val="pl-PL"/>
        </w:rPr>
        <w:t>i, a które dotyczą mieszkańców danej gminy. Wnioskodawca</w:t>
      </w:r>
      <w:r w:rsidR="00441BF5" w:rsidRPr="00452427">
        <w:rPr>
          <w:rFonts w:ascii="Times New Roman" w:hAnsi="Times New Roman" w:cs="Times New Roman"/>
          <w:lang w:val="pl-PL"/>
        </w:rPr>
        <w:t xml:space="preserve"> wnosi o wypowiedź Rady w formie</w:t>
      </w:r>
      <w:r>
        <w:rPr>
          <w:rFonts w:ascii="Times New Roman" w:hAnsi="Times New Roman" w:cs="Times New Roman"/>
          <w:lang w:val="pl-PL"/>
        </w:rPr>
        <w:t xml:space="preserve">  stanowiska w sprawie </w:t>
      </w:r>
      <w:r w:rsidR="00441BF5" w:rsidRPr="00452427">
        <w:rPr>
          <w:rFonts w:ascii="Times New Roman" w:hAnsi="Times New Roman" w:cs="Times New Roman"/>
          <w:lang w:val="pl-PL"/>
        </w:rPr>
        <w:t xml:space="preserve">znaczenia rolnictwa dla </w:t>
      </w:r>
      <w:r>
        <w:rPr>
          <w:rFonts w:ascii="Times New Roman" w:hAnsi="Times New Roman" w:cs="Times New Roman"/>
          <w:lang w:val="pl-PL"/>
        </w:rPr>
        <w:t xml:space="preserve">wspólnoty lokalnej i </w:t>
      </w:r>
      <w:r w:rsidR="00441BF5" w:rsidRPr="00452427">
        <w:rPr>
          <w:rFonts w:ascii="Times New Roman" w:hAnsi="Times New Roman" w:cs="Times New Roman"/>
          <w:lang w:val="pl-PL"/>
        </w:rPr>
        <w:t xml:space="preserve"> załączył projekt sta</w:t>
      </w:r>
      <w:r>
        <w:rPr>
          <w:rFonts w:ascii="Times New Roman" w:hAnsi="Times New Roman" w:cs="Times New Roman"/>
          <w:lang w:val="pl-PL"/>
        </w:rPr>
        <w:t xml:space="preserve">nowiska Rady. Z treści wynika, że Rada Miejska w Międzyborzu przyjmując </w:t>
      </w:r>
      <w:r w:rsidR="00441BF5" w:rsidRPr="00452427">
        <w:rPr>
          <w:rFonts w:ascii="Times New Roman" w:hAnsi="Times New Roman" w:cs="Times New Roman"/>
          <w:lang w:val="pl-PL"/>
        </w:rPr>
        <w:t>stanowisko zgodnie z projekte</w:t>
      </w:r>
      <w:r>
        <w:rPr>
          <w:rFonts w:ascii="Times New Roman" w:hAnsi="Times New Roman" w:cs="Times New Roman"/>
          <w:lang w:val="pl-PL"/>
        </w:rPr>
        <w:t xml:space="preserve">m wyraża poparcie dla działań  </w:t>
      </w:r>
      <w:r w:rsidR="00441BF5" w:rsidRPr="00452427">
        <w:rPr>
          <w:rFonts w:ascii="Times New Roman" w:hAnsi="Times New Roman" w:cs="Times New Roman"/>
          <w:lang w:val="pl-PL"/>
        </w:rPr>
        <w:t xml:space="preserve">podejmowanych „w ramach obowiązującego porządku prawnego” i zmierzające do zapewnienia „stabilnych, </w:t>
      </w:r>
      <w:r w:rsidR="00441BF5" w:rsidRPr="00452427">
        <w:rPr>
          <w:rFonts w:ascii="Times New Roman" w:hAnsi="Times New Roman" w:cs="Times New Roman"/>
          <w:lang w:val="pl-PL"/>
        </w:rPr>
        <w:br/>
        <w:t>uczciwych i przewidywalnych warunków funkcjonowania, poszanowani</w:t>
      </w:r>
      <w:r>
        <w:rPr>
          <w:rFonts w:ascii="Times New Roman" w:hAnsi="Times New Roman" w:cs="Times New Roman"/>
          <w:lang w:val="pl-PL"/>
        </w:rPr>
        <w:t xml:space="preserve">a pracy rolniczej oraz równego </w:t>
      </w:r>
      <w:r w:rsidR="00441BF5" w:rsidRPr="00452427">
        <w:rPr>
          <w:rFonts w:ascii="Times New Roman" w:hAnsi="Times New Roman" w:cs="Times New Roman"/>
          <w:lang w:val="pl-PL"/>
        </w:rPr>
        <w:t>traktowania na rynku”. Rada, uznała, że nie posi</w:t>
      </w:r>
      <w:r>
        <w:rPr>
          <w:rFonts w:ascii="Times New Roman" w:hAnsi="Times New Roman" w:cs="Times New Roman"/>
          <w:lang w:val="pl-PL"/>
        </w:rPr>
        <w:t xml:space="preserve">ada kompetencji do wypowiedzi w </w:t>
      </w:r>
      <w:r w:rsidR="00441BF5" w:rsidRPr="00452427">
        <w:rPr>
          <w:rFonts w:ascii="Times New Roman" w:hAnsi="Times New Roman" w:cs="Times New Roman"/>
          <w:lang w:val="pl-PL"/>
        </w:rPr>
        <w:t>spraw</w:t>
      </w:r>
      <w:r>
        <w:rPr>
          <w:rFonts w:ascii="Times New Roman" w:hAnsi="Times New Roman" w:cs="Times New Roman"/>
          <w:lang w:val="pl-PL"/>
        </w:rPr>
        <w:t xml:space="preserve">ie nie znając </w:t>
      </w:r>
      <w:r w:rsidR="00441BF5" w:rsidRPr="00452427">
        <w:rPr>
          <w:rFonts w:ascii="Times New Roman" w:hAnsi="Times New Roman" w:cs="Times New Roman"/>
          <w:lang w:val="pl-PL"/>
        </w:rPr>
        <w:t>szczegółów ani intencji działań,  czy podmiotów p</w:t>
      </w:r>
      <w:r>
        <w:rPr>
          <w:rFonts w:ascii="Times New Roman" w:hAnsi="Times New Roman" w:cs="Times New Roman"/>
          <w:lang w:val="pl-PL"/>
        </w:rPr>
        <w:t xml:space="preserve">odejmujących takie działania. </w:t>
      </w:r>
    </w:p>
    <w:p w:rsidR="008B5E4C" w:rsidRDefault="008B5E4C" w:rsidP="008B5E4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="00441BF5" w:rsidRPr="00452427">
        <w:rPr>
          <w:rFonts w:ascii="Times New Roman" w:hAnsi="Times New Roman" w:cs="Times New Roman"/>
          <w:lang w:val="pl-PL"/>
        </w:rPr>
        <w:t>Wobec po</w:t>
      </w:r>
      <w:r>
        <w:rPr>
          <w:rFonts w:ascii="Times New Roman" w:hAnsi="Times New Roman" w:cs="Times New Roman"/>
          <w:lang w:val="pl-PL"/>
        </w:rPr>
        <w:t>wyższego, Rada Miejska w Międzyborzu</w:t>
      </w:r>
      <w:r w:rsidR="00441BF5" w:rsidRPr="00452427">
        <w:rPr>
          <w:rFonts w:ascii="Times New Roman" w:hAnsi="Times New Roman" w:cs="Times New Roman"/>
          <w:lang w:val="pl-PL"/>
        </w:rPr>
        <w:t xml:space="preserve"> rozpatrzyła wniosek </w:t>
      </w:r>
      <w:r>
        <w:rPr>
          <w:rFonts w:ascii="Times New Roman" w:hAnsi="Times New Roman" w:cs="Times New Roman"/>
          <w:lang w:val="pl-PL"/>
        </w:rPr>
        <w:t xml:space="preserve">o zajęcie stanowiska w sprawie </w:t>
      </w:r>
      <w:r w:rsidR="00441BF5" w:rsidRPr="00452427">
        <w:rPr>
          <w:rFonts w:ascii="Times New Roman" w:hAnsi="Times New Roman" w:cs="Times New Roman"/>
          <w:lang w:val="pl-PL"/>
        </w:rPr>
        <w:t xml:space="preserve">znaczenia rolnictwa dla wspólnoty lokalnej negatywnie. </w:t>
      </w:r>
      <w:r w:rsidR="00441BF5" w:rsidRPr="00452427">
        <w:rPr>
          <w:rFonts w:ascii="Times New Roman" w:hAnsi="Times New Roman" w:cs="Times New Roman"/>
          <w:lang w:val="pl-PL"/>
        </w:rPr>
        <w:br/>
      </w:r>
    </w:p>
    <w:p w:rsidR="00016AD7" w:rsidRPr="00452427" w:rsidRDefault="00441BF5" w:rsidP="008B5E4C">
      <w:pPr>
        <w:jc w:val="right"/>
        <w:rPr>
          <w:rFonts w:ascii="Times New Roman" w:hAnsi="Times New Roman" w:cs="Times New Roman"/>
          <w:lang w:val="pl-PL"/>
        </w:rPr>
      </w:pPr>
      <w:r w:rsidRPr="00452427">
        <w:rPr>
          <w:rFonts w:ascii="Times New Roman" w:hAnsi="Times New Roman" w:cs="Times New Roman"/>
          <w:lang w:val="pl-PL"/>
        </w:rPr>
        <w:br/>
        <w:t>Przewodni</w:t>
      </w:r>
      <w:r w:rsidR="00452427" w:rsidRPr="00452427">
        <w:rPr>
          <w:rFonts w:ascii="Times New Roman" w:hAnsi="Times New Roman" w:cs="Times New Roman"/>
          <w:lang w:val="pl-PL"/>
        </w:rPr>
        <w:t xml:space="preserve">czący Rady </w:t>
      </w:r>
      <w:r w:rsidR="00452427" w:rsidRPr="00452427">
        <w:rPr>
          <w:rFonts w:ascii="Times New Roman" w:hAnsi="Times New Roman" w:cs="Times New Roman"/>
          <w:lang w:val="pl-PL"/>
        </w:rPr>
        <w:br/>
        <w:t>Miejskiej w Międzyborz</w:t>
      </w:r>
      <w:r>
        <w:rPr>
          <w:rFonts w:ascii="Times New Roman" w:hAnsi="Times New Roman" w:cs="Times New Roman"/>
          <w:lang w:val="pl-PL"/>
        </w:rPr>
        <w:t>u</w:t>
      </w:r>
      <w:r w:rsidRPr="00DB3232">
        <w:rPr>
          <w:lang w:val="pl-PL"/>
        </w:rPr>
        <w:br/>
      </w:r>
      <w:r w:rsidRPr="00DB3232">
        <w:rPr>
          <w:lang w:val="pl-PL"/>
        </w:rPr>
        <w:br/>
      </w:r>
    </w:p>
    <w:sectPr w:rsidR="00016AD7" w:rsidRPr="00452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AD7"/>
    <w:rsid w:val="00034616"/>
    <w:rsid w:val="0006063C"/>
    <w:rsid w:val="0015074B"/>
    <w:rsid w:val="0029639D"/>
    <w:rsid w:val="00326F90"/>
    <w:rsid w:val="003D5629"/>
    <w:rsid w:val="00441BF5"/>
    <w:rsid w:val="00452427"/>
    <w:rsid w:val="005946FD"/>
    <w:rsid w:val="00791F6C"/>
    <w:rsid w:val="007D496C"/>
    <w:rsid w:val="008B5E4C"/>
    <w:rsid w:val="00903C68"/>
    <w:rsid w:val="00AA1D8D"/>
    <w:rsid w:val="00AA3C70"/>
    <w:rsid w:val="00B47730"/>
    <w:rsid w:val="00B8232C"/>
    <w:rsid w:val="00C954BA"/>
    <w:rsid w:val="00CB0664"/>
    <w:rsid w:val="00DB323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5AE446-36B8-4B1B-9F20-9E7CBA5C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0067D-538A-4B44-B07C-F5A9F568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UMIG-RADA</cp:lastModifiedBy>
  <cp:revision>3</cp:revision>
  <dcterms:created xsi:type="dcterms:W3CDTF">2026-02-25T14:02:00Z</dcterms:created>
  <dcterms:modified xsi:type="dcterms:W3CDTF">2026-02-26T11:37:00Z</dcterms:modified>
</cp:coreProperties>
</file>